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28"/>
        <w:gridCol w:w="3628"/>
        <w:gridCol w:w="3628"/>
      </w:tblGrid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CG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