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28"/>
        <w:gridCol w:w="3628"/>
        <w:gridCol w:w="3628"/>
      </w:tblGrid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all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1906" w:h="16838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